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423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08019671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586241108019671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марта 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42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0412365400665004232520173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2">
    <w:name w:val="cat-UserDefined grp-32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